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550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Нигматуллина Рафаэля Фаргатовича,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не позднее 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Нигматуллин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поз</w:t>
      </w:r>
      <w:r>
        <w:rPr>
          <w:rFonts w:ascii="Times New Roman" w:eastAsia="Times New Roman" w:hAnsi="Times New Roman" w:cs="Times New Roman"/>
          <w:sz w:val="28"/>
          <w:szCs w:val="28"/>
        </w:rPr>
        <w:t>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40029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Р.Ф.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Нигматуллина Рафаэля Фаргатовича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550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5">
    <w:name w:val="cat-UserDefined grp-2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